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earth where all life exsists, including land, water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similar ecosystems with the same general type of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composed of more than one type of tissue that performs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populations of different organism in a different given area and not including the nonliving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organs that work together to do a certain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organisms of the same species that live in the same general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organisms consisting of similar individuals that are capable of interbreeding and producing offspring that can also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similar cells that work together to perform a specific function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different populations of organisms in a given area and the nonliving environment such as rivers and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unit of a chemical element that has the characteristics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living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2021-10-11T02:12:13Z</dcterms:created>
  <dcterms:modified xsi:type="dcterms:W3CDTF">2021-10-11T02:12:13Z</dcterms:modified>
</cp:coreProperties>
</file>