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carbon do in the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functions do living things carry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organism becomes an adult it is fully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process makes something regulate to its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Eats plants and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Photosynthetic organism that provide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enters as light and exists as heat?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always reverted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fertilized zygote that forms a new organism can be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Components that are chemical nutrients required for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unit of structure and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Waste product of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waste product of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level does life emerge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ranks of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2021-10-11T02:13:58Z</dcterms:created>
  <dcterms:modified xsi:type="dcterms:W3CDTF">2021-10-11T02:13:58Z</dcterms:modified>
</cp:coreProperties>
</file>