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interacting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organism uses the environment to live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organisms of one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organism is benefits ans the other organism is niether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organism benefits at the expense of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relationships and interactions of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entire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where an organism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different organism live close together and benefit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non living things  are  used by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living things are used by other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pursuing and consuming another organism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species live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2021-10-11T02:14:00Z</dcterms:created>
  <dcterms:modified xsi:type="dcterms:W3CDTF">2021-10-11T02:14:00Z</dcterms:modified>
</cp:coreProperties>
</file>