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dose guanine pair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there be more than one codon for each amino acid? (yes/no)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the codon for Tryptophan?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their be more than one amino acid for each codon ? (Yes/No)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the amino acid for? (CUG)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dose DNA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DNA uses mRNA to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What’s is a gene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 amino acid is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amino acid for? (AUG)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things related to DNA ends in « ine » (yes/no)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that the term called when the mitosis splits?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DNA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amino acid for? (CGG)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UAA amino acid is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DNA lines can split in two (yes/no)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2021-10-11T02:14:07Z</dcterms:created>
  <dcterms:modified xsi:type="dcterms:W3CDTF">2021-10-11T02:14:07Z</dcterms:modified>
</cp:coreProperties>
</file>