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lipase enzyme turn fat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enzymes join with a substrate?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Bile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water is reabsorbed into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chain do enzymes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digested food is absorbed into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acid is enzymes made up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is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enzymes break starch down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bile is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breaks down your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substrate fit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protein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part of the digestive system produces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to call a enzymes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carbohydrates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it called when the temperature for the enzyme reaction isn't high enough?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2021-10-11T02:14:11Z</dcterms:created>
  <dcterms:modified xsi:type="dcterms:W3CDTF">2021-10-11T02:14:11Z</dcterms:modified>
</cp:coreProperties>
</file>