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Supplies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Flesh eating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animals that preys on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of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environment in which an organism lives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of quality’s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Darwinsim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2021-10-11T02:14:20Z</dcterms:created>
  <dcterms:modified xsi:type="dcterms:W3CDTF">2021-10-11T02:14:20Z</dcterms:modified>
</cp:coreProperties>
</file>