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asexual    </w:t>
      </w:r>
      <w:r>
        <w:t xml:space="preserve">   biology    </w:t>
      </w:r>
      <w:r>
        <w:t xml:space="preserve">   cells    </w:t>
      </w:r>
      <w:r>
        <w:t xml:space="preserve">   energy     </w:t>
      </w:r>
      <w:r>
        <w:t xml:space="preserve">   evolution    </w:t>
      </w:r>
      <w:r>
        <w:t xml:space="preserve">   growth    </w:t>
      </w:r>
      <w:r>
        <w:t xml:space="preserve">   homeostasis    </w:t>
      </w:r>
      <w:r>
        <w:t xml:space="preserve">   plants    </w:t>
      </w:r>
      <w:r>
        <w:t xml:space="preserve">   reproduction    </w:t>
      </w:r>
      <w:r>
        <w:t xml:space="preserve">   sexual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homework</dc:title>
  <dcterms:created xsi:type="dcterms:W3CDTF">2021-10-11T02:13:53Z</dcterms:created>
  <dcterms:modified xsi:type="dcterms:W3CDTF">2021-10-11T02:13:53Z</dcterms:modified>
</cp:coreProperties>
</file>