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keywords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Molecules that make up a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reaction glucose is broken down using oxygen.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membrane around the contents of a cell that controls what moves in and out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enzyme that speed up the breakdown of lipids into fatty acids and glycerol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artery that leaves the heart from the left ventricle and carries oxygenated blood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organs that work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water based gel in which chemical reactions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organelle in which photosynthesis takes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breakdown of the molecule structure of an enzyme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site of aerobic respiration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site of protein synthesis in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where cells become specialised for a particular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cells that surround the stomata in the leaves of plants and control the opening and closing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Undifferentiated cells with the potential ti form a wide of different cell types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spreading out of the particles of any substances in a solution, or particles in a gas resulting in a net movement of particles from an area if  higher concentration to the area of lower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blood vessel that carries blood away from the heart.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keywords </dc:title>
  <dcterms:created xsi:type="dcterms:W3CDTF">2021-10-11T02:15:00Z</dcterms:created>
  <dcterms:modified xsi:type="dcterms:W3CDTF">2021-10-11T02:15:00Z</dcterms:modified>
</cp:coreProperties>
</file>