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tRNA    </w:t>
      </w:r>
      <w:r>
        <w:t xml:space="preserve">   mRNA    </w:t>
      </w:r>
      <w:r>
        <w:t xml:space="preserve">   Protein synthesis    </w:t>
      </w:r>
      <w:r>
        <w:t xml:space="preserve">   Codons    </w:t>
      </w:r>
      <w:r>
        <w:t xml:space="preserve">   Amino acids    </w:t>
      </w:r>
      <w:r>
        <w:t xml:space="preserve">   Anti codon    </w:t>
      </w:r>
      <w:r>
        <w:t xml:space="preserve">   Mutation    </w:t>
      </w:r>
      <w:r>
        <w:t xml:space="preserve">   Polypeptide    </w:t>
      </w:r>
      <w:r>
        <w:t xml:space="preserve">   Complementary    </w:t>
      </w:r>
      <w:r>
        <w:t xml:space="preserve">   Gene    </w:t>
      </w:r>
      <w:r>
        <w:t xml:space="preserve">   Translation    </w:t>
      </w:r>
      <w:r>
        <w:t xml:space="preserve">   Semi consecutive    </w:t>
      </w:r>
      <w:r>
        <w:t xml:space="preserve">   Double helix    </w:t>
      </w:r>
      <w:r>
        <w:t xml:space="preserve">   DNA replication    </w:t>
      </w:r>
      <w:r>
        <w:t xml:space="preserve">   Nucleotide    </w:t>
      </w:r>
      <w:r>
        <w:t xml:space="preserve">   Base-pairing    </w:t>
      </w:r>
      <w:r>
        <w:t xml:space="preserve">   Transcription    </w:t>
      </w:r>
      <w:r>
        <w:t xml:space="preserve">   Nitrogenous bass    </w:t>
      </w:r>
      <w:r>
        <w:t xml:space="preserve">   Meiosis    </w:t>
      </w:r>
      <w:r>
        <w:t xml:space="preserve">   Mitosis    </w:t>
      </w:r>
      <w:r>
        <w:t xml:space="preserve">   Punnett square    </w:t>
      </w:r>
      <w:r>
        <w:t xml:space="preserve">   Lysosome    </w:t>
      </w:r>
      <w:r>
        <w:t xml:space="preserve">   Nucleolus    </w:t>
      </w:r>
      <w:r>
        <w:t xml:space="preserve">   Cytoplasms    </w:t>
      </w:r>
      <w:r>
        <w:t xml:space="preserve">   Cell membranes    </w:t>
      </w:r>
      <w:r>
        <w:t xml:space="preserve">   Genetics    </w:t>
      </w:r>
      <w:r>
        <w:t xml:space="preserve">   Alleles    </w:t>
      </w:r>
      <w:r>
        <w:t xml:space="preserve">   Heterozygous    </w:t>
      </w:r>
      <w:r>
        <w:t xml:space="preserve">   Homozygous    </w:t>
      </w:r>
      <w:r>
        <w:t xml:space="preserve">   Cell wall    </w:t>
      </w:r>
      <w:r>
        <w:t xml:space="preserve">   Ribosomes    </w:t>
      </w:r>
      <w:r>
        <w:t xml:space="preserve">   DNA    </w:t>
      </w:r>
      <w:r>
        <w:t xml:space="preserve">   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life</dc:title>
  <dcterms:created xsi:type="dcterms:W3CDTF">2021-10-11T02:15:07Z</dcterms:created>
  <dcterms:modified xsi:type="dcterms:W3CDTF">2021-10-11T02:15:07Z</dcterms:modified>
</cp:coreProperties>
</file>