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of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arteries    </w:t>
      </w:r>
      <w:r>
        <w:t xml:space="preserve">   fat    </w:t>
      </w:r>
      <w:r>
        <w:t xml:space="preserve">   spine    </w:t>
      </w:r>
      <w:r>
        <w:t xml:space="preserve">   skin    </w:t>
      </w:r>
      <w:r>
        <w:t xml:space="preserve">   blood    </w:t>
      </w:r>
      <w:r>
        <w:t xml:space="preserve">   diaphragm    </w:t>
      </w:r>
      <w:r>
        <w:t xml:space="preserve">   teeth    </w:t>
      </w:r>
      <w:r>
        <w:t xml:space="preserve">   mouth    </w:t>
      </w:r>
      <w:r>
        <w:t xml:space="preserve">   large intestine    </w:t>
      </w:r>
      <w:r>
        <w:t xml:space="preserve">   small intestine    </w:t>
      </w:r>
      <w:r>
        <w:t xml:space="preserve">   kidney    </w:t>
      </w:r>
      <w:r>
        <w:t xml:space="preserve">   ears    </w:t>
      </w:r>
      <w:r>
        <w:t xml:space="preserve">   nose    </w:t>
      </w:r>
      <w:r>
        <w:t xml:space="preserve">   eyes    </w:t>
      </w:r>
      <w:r>
        <w:t xml:space="preserve">   muscle    </w:t>
      </w:r>
      <w:r>
        <w:t xml:space="preserve">   bones    </w:t>
      </w:r>
      <w:r>
        <w:t xml:space="preserve">   neuron    </w:t>
      </w:r>
      <w:r>
        <w:t xml:space="preserve">   brain    </w:t>
      </w:r>
      <w:r>
        <w:t xml:space="preserve">   stomach    </w:t>
      </w:r>
      <w:r>
        <w:t xml:space="preserve">   heart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of Me</dc:title>
  <dcterms:created xsi:type="dcterms:W3CDTF">2021-10-11T02:15:02Z</dcterms:created>
  <dcterms:modified xsi:type="dcterms:W3CDTF">2021-10-11T02:15:02Z</dcterms:modified>
</cp:coreProperties>
</file>