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of 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plant pigment that absorbs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light reactions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large found only in plants. Responsible for plant turgidity- allows a plant to stand upright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production by ATP 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enzymes responsible for intracellular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Enables for cell movement. Example of this is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photosynthesis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modification, sorting, and transport of macromolecules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center of the cell. Stores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by-product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molecule used to store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of Photosynthesis </dc:title>
  <dcterms:created xsi:type="dcterms:W3CDTF">2021-10-11T02:14:36Z</dcterms:created>
  <dcterms:modified xsi:type="dcterms:W3CDTF">2021-10-11T02:14:36Z</dcterms:modified>
</cp:coreProperties>
</file>