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Biosphere    </w:t>
      </w:r>
      <w:r>
        <w:t xml:space="preserve">   Biotic    </w:t>
      </w:r>
      <w:r>
        <w:t xml:space="preserve">   Boundary    </w:t>
      </w:r>
      <w:r>
        <w:t xml:space="preserve">   Community    </w:t>
      </w:r>
      <w:r>
        <w:t xml:space="preserve">   Competition    </w:t>
      </w:r>
      <w:r>
        <w:t xml:space="preserve">   Ecology    </w:t>
      </w:r>
      <w:r>
        <w:t xml:space="preserve">   Environment    </w:t>
      </w:r>
      <w:r>
        <w:t xml:space="preserve">   Habitat    </w:t>
      </w:r>
      <w:r>
        <w:t xml:space="preserve">   Individual    </w:t>
      </w:r>
      <w:r>
        <w:t xml:space="preserve">   Interbreed    </w:t>
      </w:r>
      <w:r>
        <w:t xml:space="preserve">   Micro habitat    </w:t>
      </w:r>
      <w:r>
        <w:t xml:space="preserve">   Niche    </w:t>
      </w:r>
      <w:r>
        <w:t xml:space="preserve">   Organism    </w:t>
      </w:r>
      <w:r>
        <w:t xml:space="preserve">   Population    </w:t>
      </w:r>
      <w:r>
        <w:t xml:space="preserve">   Predation    </w:t>
      </w:r>
      <w:r>
        <w:t xml:space="preserve">   Rainfall    </w:t>
      </w:r>
      <w:r>
        <w:t xml:space="preserve">   Resources    </w:t>
      </w:r>
      <w:r>
        <w:t xml:space="preserve">   Species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prep</dc:title>
  <dcterms:created xsi:type="dcterms:W3CDTF">2021-10-11T02:15:21Z</dcterms:created>
  <dcterms:modified xsi:type="dcterms:W3CDTF">2021-10-11T02:15:21Z</dcterms:modified>
</cp:coreProperties>
</file>