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bases make up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genes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genetic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Chance that an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with half original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has two different alleles for a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with 2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Permanent change in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place in sex cells/four cells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Alternate form of a gene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that an organism can pass on to its offspring through its genes </w:t>
            </w:r>
          </w:p>
        </w:tc>
      </w:tr>
    </w:tbl>
    <w:p>
      <w:pPr>
        <w:pStyle w:val="WordBankMedium"/>
      </w:pPr>
      <w:r>
        <w:t xml:space="preserve">   GENOTYPE    </w:t>
      </w:r>
      <w:r>
        <w:t xml:space="preserve">   PHENOTYPE    </w:t>
      </w:r>
      <w:r>
        <w:t xml:space="preserve">   CHROMOSOME    </w:t>
      </w:r>
      <w:r>
        <w:t xml:space="preserve">   MUTATION    </w:t>
      </w:r>
      <w:r>
        <w:t xml:space="preserve">   HAPLOID    </w:t>
      </w:r>
      <w:r>
        <w:t xml:space="preserve">   ALLEL    </w:t>
      </w:r>
      <w:r>
        <w:t xml:space="preserve">   NITROGENBASES    </w:t>
      </w:r>
      <w:r>
        <w:t xml:space="preserve">   DNA    </w:t>
      </w:r>
      <w:r>
        <w:t xml:space="preserve">   PROBABILITY    </w:t>
      </w:r>
      <w:r>
        <w:t xml:space="preserve">   HOMOZYGOUS     </w:t>
      </w:r>
      <w:r>
        <w:t xml:space="preserve">   TRAIT    </w:t>
      </w:r>
      <w:r>
        <w:t xml:space="preserve">   DOMINATE    </w:t>
      </w:r>
      <w:r>
        <w:t xml:space="preserve">   RECESSIVE    </w:t>
      </w:r>
      <w:r>
        <w:t xml:space="preserve">   MEIOSIS    </w:t>
      </w:r>
      <w:r>
        <w:t xml:space="preserve">   HETEROZYGOUS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project</dc:title>
  <dcterms:created xsi:type="dcterms:W3CDTF">2021-10-11T02:15:33Z</dcterms:created>
  <dcterms:modified xsi:type="dcterms:W3CDTF">2021-10-11T02:15:33Z</dcterms:modified>
</cp:coreProperties>
</file>