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animal sleeps during the day that means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aardvarks main source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aardvarks sleep underground or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sentence: the cape parrot has an oversized: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honey badgers carnivores or omnivores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the aardvarks tongue in words cm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South African language did the word aardvark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is the most eggs a cape parrot can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STINKY animal does a honey badger look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else can a cape parrot be found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 Cape Parrots live in words (just add the number)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</dc:title>
  <dcterms:created xsi:type="dcterms:W3CDTF">2021-10-11T02:15:58Z</dcterms:created>
  <dcterms:modified xsi:type="dcterms:W3CDTF">2021-10-11T02:15:58Z</dcterms:modified>
</cp:coreProperties>
</file>