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project March 2018 by Tiffany j.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structures that evolved independently in two living organisms to serve the same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Hinders the organisms ability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evolution in which traits are modified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Regions of a chromosome are switched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individual most suited for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Deals with an individuals appearance determining if worthy of mating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signal the availability of a mate also used as alert or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 is the fundamental, physical, and functional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actions that may result in winning the 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four main principles for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Surviving individuals will pass their traits down to their offsprings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 contributes to natural selection it is referred to as an environmental...?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difference between cells, individual organisms, or groups of organisms of any species caused either by genetic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Competing for different needs like food and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male insects are killed for an unimpressive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 gradually, especially from a simple to a more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naturalist, geologist and biologist, best known for his contributions to the science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arthropod animal that has six legs and generally one or two pairs of wings.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 March 2018 by Tiffany j. </dc:title>
  <dcterms:created xsi:type="dcterms:W3CDTF">2021-10-11T02:15:15Z</dcterms:created>
  <dcterms:modified xsi:type="dcterms:W3CDTF">2021-10-11T02:15:15Z</dcterms:modified>
</cp:coreProperties>
</file>