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project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cellulose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phospholipid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fatty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project crossword puzzle</dc:title>
  <dcterms:created xsi:type="dcterms:W3CDTF">2021-10-11T02:15:40Z</dcterms:created>
  <dcterms:modified xsi:type="dcterms:W3CDTF">2021-10-11T02:15:40Z</dcterms:modified>
</cp:coreProperties>
</file>