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project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tree is important to the cape parrot?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geometric tortoise is what kind of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wattled crane is found in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cape parrot is found in which biome?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where rare animals can be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geometric tortoise has what kind of pattern on its shell?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are a common plant found in the karoo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geometric tortoise uses its _____ to hide from predators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something part of the wattled crane's diet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geometric tortoise is protected by which conservation group?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 part II</dc:title>
  <dcterms:created xsi:type="dcterms:W3CDTF">2021-10-11T02:16:00Z</dcterms:created>
  <dcterms:modified xsi:type="dcterms:W3CDTF">2021-10-11T02:16:00Z</dcterms:modified>
</cp:coreProperties>
</file>