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organelle controls the activty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controls movement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organelle of a plant cell is needed for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plant cell transports water and consists of dead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organelle of plant and animal cells is where the proteins needed for the cell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extra protective layer on the exterior of a bacterial cell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organelle controls movement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collective term for cells with 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how mitochondria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organelle only found in plant cells is a large space containing cell sap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revision</dc:title>
  <dcterms:created xsi:type="dcterms:W3CDTF">2021-10-11T02:15:44Z</dcterms:created>
  <dcterms:modified xsi:type="dcterms:W3CDTF">2021-10-11T02:15:44Z</dcterms:modified>
</cp:coreProperties>
</file>