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revision chapters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at the end of the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bright light what happens to the circular muscles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eye what is behind the pupil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take urine from the kidney to the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vein takes blood to the heart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with similar functions are grouped together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term given if keeping our bodies relatively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it called when the capillaries in the skin dilate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takes blood from the heart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enzyme .......... when it gets too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Digestion is when food is broken down and absorbed into the wall of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nut is most described as the size of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two sets of muscles allow you to hold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nerve takes the image to the brain in the back of the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takes blood from the body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outside part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energy content of food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names of the organelle in a plant cell which uses light energy to turn it into food in the process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the sperm cell meats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type makes up 18% of the mass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gland for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cell which the virus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can't the pancreas make enough of to give someone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hormone does the thyroid gland produce/release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lining of the ileum have to make a large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main thing that upsets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revision chapters 1-9</dc:title>
  <dcterms:created xsi:type="dcterms:W3CDTF">2021-10-11T02:14:46Z</dcterms:created>
  <dcterms:modified xsi:type="dcterms:W3CDTF">2021-10-11T02:14:46Z</dcterms:modified>
</cp:coreProperties>
</file>