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terms, 4th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genetic information bundled into packages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producing ATP by breaking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of naming and classifying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that makes up proteins; composed of carbon hydrogen, oxygen, nitrogen, and sometimes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1st stage of cell division, the cell nucleus divides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symbiotic relationship where one species benefits and the other is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passive movement of particles from high to low concentration through a protein channel 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organisms with favorable genes are more likely to survive to reproduce.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mRNA is decoded and a protein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symbiotic relationship where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copying a nucleotide sequence of DNA to form a complementary strand of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passive movement of particles from an area of high concentration to low concentration. This happens along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diffusion of water molecules across a semipermeable membrane from an area of higher water concentration to an area of lower water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proteins that act as biological catalysts, protein substances that speed up chemical reactions.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terms, 4th period</dc:title>
  <dcterms:created xsi:type="dcterms:W3CDTF">2021-10-11T02:15:50Z</dcterms:created>
  <dcterms:modified xsi:type="dcterms:W3CDTF">2021-10-11T02:15:50Z</dcterms:modified>
</cp:coreProperties>
</file>