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Petroleum    </w:t>
      </w:r>
      <w:r>
        <w:t xml:space="preserve">   Wind turbines    </w:t>
      </w:r>
      <w:r>
        <w:t xml:space="preserve">   Solar panels    </w:t>
      </w:r>
      <w:r>
        <w:t xml:space="preserve">   Biomass    </w:t>
      </w:r>
      <w:r>
        <w:t xml:space="preserve">   Temperature    </w:t>
      </w:r>
      <w:r>
        <w:t xml:space="preserve">   Pollution    </w:t>
      </w:r>
      <w:r>
        <w:t xml:space="preserve">   Climate    </w:t>
      </w:r>
      <w:r>
        <w:t xml:space="preserve">   Carbon    </w:t>
      </w:r>
      <w:r>
        <w:t xml:space="preserve">   Heat    </w:t>
      </w:r>
      <w:r>
        <w:t xml:space="preserve">   Energy    </w:t>
      </w:r>
      <w:r>
        <w:t xml:space="preserve">   Gas    </w:t>
      </w:r>
      <w:r>
        <w:t xml:space="preserve">   Uranium    </w:t>
      </w:r>
      <w:r>
        <w:t xml:space="preserve">   Global warming    </w:t>
      </w:r>
      <w:r>
        <w:t xml:space="preserve">   Solar power    </w:t>
      </w:r>
      <w:r>
        <w:t xml:space="preserve">   Nuclear    </w:t>
      </w:r>
      <w:r>
        <w:t xml:space="preserve">   Wind power    </w:t>
      </w:r>
      <w:r>
        <w:t xml:space="preserve">   Non renewable    </w:t>
      </w:r>
      <w:r>
        <w:t xml:space="preserve">   Renewable    </w:t>
      </w:r>
      <w:r>
        <w:t xml:space="preserve">   Slime    </w:t>
      </w:r>
      <w:r>
        <w:t xml:space="preserve">   Coal    </w:t>
      </w:r>
      <w:r>
        <w:t xml:space="preserve">   Fossil fuels    </w:t>
      </w:r>
      <w:r>
        <w:t xml:space="preserve">   Biology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terms </dc:title>
  <dcterms:created xsi:type="dcterms:W3CDTF">2021-10-11T02:15:36Z</dcterms:created>
  <dcterms:modified xsi:type="dcterms:W3CDTF">2021-10-11T02:15:36Z</dcterms:modified>
</cp:coreProperties>
</file>