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molecule built up from many similar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reaction where the covalent bond between two molecules is broken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polar covalent bonds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carbohydrate has many glycosidic bonds?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plants store carbohydrate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test for starch?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glucose molecule with the OH below?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a single small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glucose molecule with the OH above?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Forces between water molecules and sides of narrow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released during cell respiration?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test</dc:title>
  <dcterms:created xsi:type="dcterms:W3CDTF">2021-10-11T02:15:03Z</dcterms:created>
  <dcterms:modified xsi:type="dcterms:W3CDTF">2021-10-11T02:15:03Z</dcterms:modified>
</cp:coreProperties>
</file>