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Biology topic b4 ecosystems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only eats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bacteria and microscopic fungi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living factors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non living, physical factors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number of organisms of species living in an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eats plants and animals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place in which an organism lives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not eaten by anything else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many interlinking foodchains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each step in a food chain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speed up decompostion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another word for burning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rain, snow, sleet, fog, hail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all the living organisms and physical conditions present in an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all living organisms in an area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starts off a food chain, usually a plant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host is always harmed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eats only meat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general word for 'an eater'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both organisms benefit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Biology topic b4 ecosystems </dc:title>
  <dcterms:created xsi:type="dcterms:W3CDTF">2021-10-11T02:15:08Z</dcterms:created>
  <dcterms:modified xsi:type="dcterms:W3CDTF">2021-10-11T02:15:08Z</dcterms:modified>
</cp:coreProperties>
</file>