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topics 4/5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links light intensity and distance?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respire more when you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 unconscious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enough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goes through the CNS?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Maintaining a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Responsible for muscle coordination in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feedback counteracts changes?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connects Neurones?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brain, what's responsible for Consciousness, intelligence, memory &amp;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1 limiting factor of rate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Anaerboic respiration in yeast cells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Glucose is combined with what to make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of the chemical reactions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transferring energy from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1 way Plants use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Photosynthesis produces what using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Needs plenty of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topics 4/5</dc:title>
  <dcterms:created xsi:type="dcterms:W3CDTF">2021-10-11T02:15:17Z</dcterms:created>
  <dcterms:modified xsi:type="dcterms:W3CDTF">2021-10-11T02:15:17Z</dcterms:modified>
</cp:coreProperties>
</file>