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unit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Family of compounds, including fats, phospholipids, and steroids that are insoluble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weak bond formed between hydrogen and another element such as nitrogen or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specific region on an enzyme that to which a substrate attaches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easily dissolve or go into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the physical and chemical processes in an organism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organic compound that contains the element nitrogen; found in DNA and RNA; examples are A, T, C, G, and 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Shape of a DNA molecule resembling a spiral staircase or twisted ladder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organic molecule that serves as the monomers of proteins. (There are 20 different types)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 to dissolve or go into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class of proteins serving as catalyst that change the rate of a reaction without being consumed by the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unit 1 vocabulary</dc:title>
  <dcterms:created xsi:type="dcterms:W3CDTF">2021-10-11T02:15:45Z</dcterms:created>
  <dcterms:modified xsi:type="dcterms:W3CDTF">2021-10-11T02:15:45Z</dcterms:modified>
</cp:coreProperties>
</file>