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DNA that determines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trait that is expressed over another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of the same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Crossing one trait from two parent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one recessive gene for a recessive genetic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forms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traits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alleles for a particular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2021-10-11T02:16:06Z</dcterms:created>
  <dcterms:modified xsi:type="dcterms:W3CDTF">2021-10-11T02:16:06Z</dcterms:modified>
</cp:coreProperties>
</file>