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Anaphase    </w:t>
      </w:r>
      <w:r>
        <w:t xml:space="preserve">   Telophase    </w:t>
      </w:r>
      <w:r>
        <w:t xml:space="preserve">   Metaphase    </w:t>
      </w:r>
      <w:r>
        <w:t xml:space="preserve">   Prophase    </w:t>
      </w:r>
      <w:r>
        <w:t xml:space="preserve">   Interphase    </w:t>
      </w:r>
      <w:r>
        <w:t xml:space="preserve">   Cytokinesis    </w:t>
      </w:r>
      <w:r>
        <w:t xml:space="preserve">   Mitosis    </w:t>
      </w:r>
      <w:r>
        <w:t xml:space="preserve">   Cell Cycle    </w:t>
      </w:r>
      <w:r>
        <w:t xml:space="preserve">   Telomere    </w:t>
      </w:r>
      <w:r>
        <w:t xml:space="preserve">   Centromere    </w:t>
      </w:r>
      <w:r>
        <w:t xml:space="preserve">   Chromatid    </w:t>
      </w:r>
      <w:r>
        <w:t xml:space="preserve">   Chromatin    </w:t>
      </w:r>
      <w:r>
        <w:t xml:space="preserve">   Histone    </w:t>
      </w:r>
      <w:r>
        <w:t xml:space="preserve">   Chromosome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 words</dc:title>
  <dcterms:created xsi:type="dcterms:W3CDTF">2021-10-11T02:16:42Z</dcterms:created>
  <dcterms:modified xsi:type="dcterms:W3CDTF">2021-10-11T02:16:42Z</dcterms:modified>
</cp:coreProperties>
</file>