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parasite    </w:t>
      </w:r>
      <w:r>
        <w:t xml:space="preserve">   optic    </w:t>
      </w:r>
      <w:r>
        <w:t xml:space="preserve">   linkage    </w:t>
      </w:r>
      <w:r>
        <w:t xml:space="preserve">   microbiology    </w:t>
      </w:r>
      <w:r>
        <w:t xml:space="preserve">   pulmonary    </w:t>
      </w:r>
      <w:r>
        <w:t xml:space="preserve">   regeneration    </w:t>
      </w:r>
      <w:r>
        <w:t xml:space="preserve">   protoplasm    </w:t>
      </w:r>
      <w:r>
        <w:t xml:space="preserve">   zone    </w:t>
      </w:r>
      <w:r>
        <w:t xml:space="preserve">   chromosome    </w:t>
      </w:r>
      <w:r>
        <w:t xml:space="preserve">   vital    </w:t>
      </w:r>
      <w:r>
        <w:t xml:space="preserve">   scope    </w:t>
      </w:r>
      <w:r>
        <w:t xml:space="preserve">   virus    </w:t>
      </w:r>
      <w:r>
        <w:t xml:space="preserve">   ventilate    </w:t>
      </w:r>
      <w:r>
        <w:t xml:space="preserve">   tissue    </w:t>
      </w:r>
      <w:r>
        <w:t xml:space="preserve">   shelter    </w:t>
      </w:r>
      <w:r>
        <w:t xml:space="preserve">   nitrogen    </w:t>
      </w:r>
      <w:r>
        <w:t xml:space="preserve">   neuron    </w:t>
      </w:r>
      <w:r>
        <w:t xml:space="preserve">   habitat    </w:t>
      </w:r>
      <w:r>
        <w:t xml:space="preserve">   factor    </w:t>
      </w:r>
      <w:r>
        <w:t xml:space="preserve">   incubate    </w:t>
      </w:r>
      <w:r>
        <w:t xml:space="preserve">   genome    </w:t>
      </w:r>
      <w:r>
        <w:t xml:space="preserve">   ecology    </w:t>
      </w:r>
      <w:r>
        <w:t xml:space="preserve">   cell    </w:t>
      </w:r>
      <w:r>
        <w:t xml:space="preserve">   bacteria    </w:t>
      </w:r>
      <w:r>
        <w:t xml:space="preserve">   absorption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words</dc:title>
  <dcterms:created xsi:type="dcterms:W3CDTF">2021-10-11T02:16:17Z</dcterms:created>
  <dcterms:modified xsi:type="dcterms:W3CDTF">2021-10-11T02:16:17Z</dcterms:modified>
</cp:coreProperties>
</file>