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Biology(cells)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type of cell it starts with a 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which genetic materials form chromosomes contained within a distinct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controls all cell activity and contains the genetic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food out of photosynthesis and is only in a plant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the protien in a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 laws of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breaks down sugar in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organism that is self contained and has a specific vital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celled organism that doesnt have a nucleus with a membrane or other specialized organelles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supports and protects cell organelles?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storage in the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word for specialized structures within a living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animal,plant,or single celled life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type of cell.it starts with a 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organs working together to do a function.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maintains homeostasis?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protects a plant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unit of a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Biology(cells) crossword</dc:title>
  <dcterms:created xsi:type="dcterms:W3CDTF">2021-10-11T02:15:08Z</dcterms:created>
  <dcterms:modified xsi:type="dcterms:W3CDTF">2021-10-11T02:15:08Z</dcterms:modified>
</cp:coreProperties>
</file>