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Bioloogia I osa õpiku ristsona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Mitu kJ energiat vajab poiss vanuses 12-14?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Millega varustab hingamis elundkond keha?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on luuümber?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pumpab verd ringi?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 kujuga on punased vererakud?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Milles toimb vereloome?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 elund juhib organismi?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 on suurim lihas?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Läbi ... on ühendatud arterid ja veenid?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Millistest rakkudest me koosneme?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Mille osa on aju?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luu liigub koljus?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Lihased annavad kehale...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 kude moodustab aju?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värvi on valged vererakud?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kude on luudes?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inimesel on osa närvisüsteemist autonoomne?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Millisel veresoone tüübil on paksemad seinad?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hamba sees on närvid?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Mida säilitab sapipõis?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Bioloogia I osa õpiku ristsona</dc:title>
  <dcterms:created xsi:type="dcterms:W3CDTF">2021-10-11T02:15:35Z</dcterms:created>
  <dcterms:modified xsi:type="dcterms:W3CDTF">2021-10-11T02:15:35Z</dcterms:modified>
</cp:coreProperties>
</file>