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Bioloogia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Valgud on organismi peamine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on haiguste raviks või nende vältimiseks määratud kindel toitumisviis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Mitu erinevat mikrotoitaineid on olemas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Mitu erinevat makrotoitaineid on olemas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Kaltsiumit ja fosforit kasutab organism _____ moodustamiseks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Makrotoitainest veel väiksem toitaine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Eriliste omadusega valgud, mis kindlustavad keemiliste reaktsioonide toimumise, jäädes ise samal ajal muutumatuks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Loomsed toiduained liha, kala, piim ja muna annavad täisväärtuslike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Toiduainete koostisosad on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mõõtühikuga mõõdetakse energia hulka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Bioloogia ristsõna</dc:title>
  <dcterms:created xsi:type="dcterms:W3CDTF">2021-10-11T02:15:38Z</dcterms:created>
  <dcterms:modified xsi:type="dcterms:W3CDTF">2021-10-11T02:15:38Z</dcterms:modified>
</cp:coreProperties>
</file>