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store    </w:t>
      </w:r>
      <w:r>
        <w:t xml:space="preserve">   generate    </w:t>
      </w:r>
      <w:r>
        <w:t xml:space="preserve">   transfer    </w:t>
      </w:r>
      <w:r>
        <w:t xml:space="preserve">   energy    </w:t>
      </w:r>
      <w:r>
        <w:t xml:space="preserve">   wind    </w:t>
      </w:r>
      <w:r>
        <w:t xml:space="preserve">   wave    </w:t>
      </w:r>
      <w:r>
        <w:t xml:space="preserve">   hydroelectricity    </w:t>
      </w:r>
      <w:r>
        <w:t xml:space="preserve">   heat    </w:t>
      </w:r>
      <w:r>
        <w:t xml:space="preserve">   chemical    </w:t>
      </w:r>
      <w:r>
        <w:t xml:space="preserve">   combustion    </w:t>
      </w:r>
      <w:r>
        <w:t xml:space="preserve">   biofuel    </w:t>
      </w:r>
      <w:r>
        <w:t xml:space="preserve">   natural    </w:t>
      </w:r>
      <w:r>
        <w:t xml:space="preserve">   renewable    </w:t>
      </w:r>
      <w:r>
        <w:t xml:space="preserve">   biomass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Biomass</dc:title>
  <dcterms:created xsi:type="dcterms:W3CDTF">2021-10-11T02:15:30Z</dcterms:created>
  <dcterms:modified xsi:type="dcterms:W3CDTF">2021-10-11T02:15:30Z</dcterms:modified>
</cp:coreProperties>
</file>