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Biomass Easy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biomass    </w:t>
      </w:r>
      <w:r>
        <w:t xml:space="preserve">   boiler    </w:t>
      </w:r>
      <w:r>
        <w:t xml:space="preserve">   diesel    </w:t>
      </w:r>
      <w:r>
        <w:t xml:space="preserve">   fuel    </w:t>
      </w:r>
      <w:r>
        <w:t xml:space="preserve">   furnace    </w:t>
      </w:r>
      <w:r>
        <w:t xml:space="preserve">   logs    </w:t>
      </w:r>
      <w:r>
        <w:t xml:space="preserve">   operations    </w:t>
      </w:r>
      <w:r>
        <w:t xml:space="preserve">   steam    </w:t>
      </w:r>
      <w:r>
        <w:t xml:space="preserve">   turbine    </w:t>
      </w:r>
      <w:r>
        <w:t xml:space="preserve">   woodchip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Biomass Easy</dc:title>
  <dcterms:created xsi:type="dcterms:W3CDTF">2021-10-11T02:15:24Z</dcterms:created>
  <dcterms:modified xsi:type="dcterms:W3CDTF">2021-10-11T02:15:24Z</dcterms:modified>
</cp:coreProperties>
</file>