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Biomass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Organic matter used as fuel, especially in a power station for the generation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gas that biomass makes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energy source (resource) is biomass?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biomass resource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Biomass energy is harmful to the Earth's ozone layer because it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oil rich algae can be converted into liquids and used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energy does all biomass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oldest ways to convert biomass 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burning biomass release?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where biomass is heated, not burned to create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vegetable that can be used to make biomass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method of heating biomass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obtained from biomass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be caused by the large amount of trees used to create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Biomass can also be directly converted to energy through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Biomass Energy</dc:title>
  <dcterms:created xsi:type="dcterms:W3CDTF">2021-10-11T02:15:12Z</dcterms:created>
  <dcterms:modified xsi:type="dcterms:W3CDTF">2021-10-11T02:15:12Z</dcterms:modified>
</cp:coreProperties>
</file>