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Biome/Ecosystem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water ecosystem without salt. hint: lakes,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Semi desert biome. hint: can be found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biome can be found near the equator. hint: poor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hot biome. Hint: This type of biome can be found near coasts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biome has 4 seasons. hint: mainly found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hottestt biome Hint: Driest place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Frozen soil. hint: Found in tundra biome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water ecosystem with salt. hint: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coldest biome. hint: has moses and lichens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biome has conifers. Hint: Can be found in alaska or canada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Biome/Ecosystem Crossword</dc:title>
  <dcterms:created xsi:type="dcterms:W3CDTF">2021-10-11T02:16:47Z</dcterms:created>
  <dcterms:modified xsi:type="dcterms:W3CDTF">2021-10-11T02:16:47Z</dcterms:modified>
</cp:coreProperties>
</file>