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tortoise release as a defence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honey badger release............to defend itself from angry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badger has a thick and loose........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Geometric Tortoise is found in which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Roan antelope has two long twisted.........on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Geometric Tortoise is an endangered........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honey badger is immune to snake..........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Roan antelope lives in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honey badger use to eat its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honey badger use to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2021-10-11T02:15:46Z</dcterms:created>
  <dcterms:modified xsi:type="dcterms:W3CDTF">2021-10-11T02:15:46Z</dcterms:modified>
</cp:coreProperties>
</file>