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Dwarf Chameleons lack sexual?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Cape Parrots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Dwarf Chameleon biggest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dwarf chameleons spend most of  its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Dwarf Chameleon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breeding with one partner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Regions are the Dwarf Chameleons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 Cape Parrots usually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the Jackass penguin keep the incubation temperature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Jackass Penguin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Cape Parrots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degree do Dwarf Chameleons eyes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tress do Cape Parrots sit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the Jackass Penguins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the Jackass Penguin sound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2021-10-11T02:16:08Z</dcterms:created>
  <dcterms:modified xsi:type="dcterms:W3CDTF">2021-10-11T02:16:08Z</dcterms:modified>
</cp:coreProperties>
</file>