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Seahorse is found in which biome?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biome is an Aardvark found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African penguin is the only penguins species that breeds in...........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knysna seahorses tail acts like a......?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Aardvark has a long pig-like......... which is used to sniff out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only living species of the order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Lives of the seahorses are threatened. We say they are............species?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an African penguin?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seahorse is considered the most endangered seahorse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 is a nocturnal mammal.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Aardvarks eat ants and.........?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Knysna seahorse is truly a __________ treasure.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Aardvark has a ___________ length of 110 cm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seahorses long tube like snout acts like a.......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</dc:title>
  <dcterms:created xsi:type="dcterms:W3CDTF">2021-10-11T02:16:14Z</dcterms:created>
  <dcterms:modified xsi:type="dcterms:W3CDTF">2021-10-11T02:16:14Z</dcterms:modified>
</cp:coreProperties>
</file>