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land here is very cold and dry. Wolves, caribou and foxes are found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Trees of various heights from this layer in the Rain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on the shore between the highest high tide and the lowest low tide 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Dense forests of coniferous trees. Animals include red squirrels, moose and beavers.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wetland formed where fresh water from rivers meets the salt water of 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flows in this ecosystem.   Plants take root at the bottom, providing food for insects and homes for frogs.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four distinct seasons. Leaves of trees change color and fall off in autumn. Rabbits, deer, woodpeckers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are not part of any major biome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Shallow areas of still standing water. Algae is the most abundant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120 cm of rain per year. Scattered shrub, small trees and grass. Zebra, lions, antelope, ostrich are common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Warm, humid climate, 200-1000 cm of rain. Found along the equator. Has the most diverse species of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Receives less than 25 cm of rain per year. Cacti and reptiles are found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Frozen soil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25 to 75 cm of rain yearly. Fires and droughts are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ecosystems with similar climate, plants and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</dc:title>
  <dcterms:created xsi:type="dcterms:W3CDTF">2021-10-11T02:16:28Z</dcterms:created>
  <dcterms:modified xsi:type="dcterms:W3CDTF">2021-10-11T02:16:28Z</dcterms:modified>
</cp:coreProperties>
</file>