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Biome</w:t>
      </w:r>
    </w:p>
    <w:p>
      <w:pPr>
        <w:pStyle w:val="Questions"/>
      </w:pPr>
      <w:r>
        <w:t xml:space="preserve">1. BTHIAAT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TCIYUOMNM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IRNACGYR AACTIPYC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EVONRMIO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 VANIOERCR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 IIOCTB FRATCO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 ESMCYOEST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 DFOO BEW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EPROCDRU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CDOPURRE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</dc:title>
  <dcterms:created xsi:type="dcterms:W3CDTF">2021-10-11T02:15:09Z</dcterms:created>
  <dcterms:modified xsi:type="dcterms:W3CDTF">2021-10-11T02:15:09Z</dcterms:modified>
</cp:coreProperties>
</file>