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Grootste deel van die plantegroei van hierdie bioom het klein blaartjies.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Streek waar euphorbia en spekbome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Hoë reënvalstreek met 'n dik vrugbare humuslaag.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grootste bioom in Suid-Afrika wat bekend is vir die Groot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biosfeer is die deel van die aarde en atmosfeer waarin lewende organismes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Plante wat slegs in 'n sekere gebied voorkom, en nêrens anders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Streek waar die bloukaanvoël en winterryp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Plante wat natuurlik in ‘n gebied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studie van die aarde en al die interaksie van organismes met hulle fisiese omgewing en met mekaar.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Dit is ‘n afgebakende gebied met al die biotiese en abiotiese komponente wat in wisselwerking met mekaar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Bolle en knolle onder die grond.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Namakwaland kom in hierdie streek voor.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Semi-woestyn met bakoorjakkelse.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Gebiede waar varswater en seewater ekostelsels bymekaar 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‘n Streek met ‘n spesifieke klimaat wat geskik is vir spesifieke plant- en dierspesies.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Nie-parasietiese plant wat vir meganies steun op die takke van bome groei bv. Orgideë.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</dc:title>
  <dcterms:created xsi:type="dcterms:W3CDTF">2021-10-11T02:16:50Z</dcterms:created>
  <dcterms:modified xsi:type="dcterms:W3CDTF">2021-10-11T02:16:50Z</dcterms:modified>
</cp:coreProperties>
</file>