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roan antelopes carnivores/herbivores?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me one type of fish that jackass penguins eat.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biome does a wild dog belong to?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savanna classified 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wild dogs carnivores/herbivores/omnivores?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me a one word answer why jackass penguins are endangered?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biggest antelope?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me one word that wild dogs show to each 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name in which wild dogs hunt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predominant vegetation consists of in a savanna.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</dc:title>
  <dcterms:created xsi:type="dcterms:W3CDTF">2021-10-11T02:16:52Z</dcterms:created>
  <dcterms:modified xsi:type="dcterms:W3CDTF">2021-10-11T02:16:52Z</dcterms:modified>
</cp:coreProperties>
</file>