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grassland    </w:t>
      </w:r>
      <w:r>
        <w:t xml:space="preserve">   savanna    </w:t>
      </w:r>
      <w:r>
        <w:t xml:space="preserve">   coniferous    </w:t>
      </w:r>
      <w:r>
        <w:t xml:space="preserve">   deciduous    </w:t>
      </w:r>
      <w:r>
        <w:t xml:space="preserve">   climate    </w:t>
      </w:r>
      <w:r>
        <w:t xml:space="preserve">   precipitation    </w:t>
      </w:r>
      <w:r>
        <w:t xml:space="preserve">   ecosystem    </w:t>
      </w:r>
      <w:r>
        <w:t xml:space="preserve">   taiga    </w:t>
      </w:r>
      <w:r>
        <w:t xml:space="preserve">   tundra    </w:t>
      </w:r>
      <w:r>
        <w:t xml:space="preserve">   rainforest    </w:t>
      </w:r>
      <w:r>
        <w:t xml:space="preserve">   temperate    </w:t>
      </w:r>
      <w:r>
        <w:t xml:space="preserve">   tropical    </w:t>
      </w:r>
      <w:r>
        <w:t xml:space="preserve">   chapparal    </w:t>
      </w:r>
      <w:r>
        <w:t xml:space="preserve">   Desert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</dc:title>
  <dcterms:created xsi:type="dcterms:W3CDTF">2021-10-11T02:15:14Z</dcterms:created>
  <dcterms:modified xsi:type="dcterms:W3CDTF">2021-10-11T02:15:14Z</dcterms:modified>
</cp:coreProperties>
</file>