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biome of a Cape Parrot?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droppings does a Riverine rabbit produce?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African Wild Cats are like when threatened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grasses that grow in the Savannah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are the stripes on the African Wild Cat's tail?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major threat to an African Wild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other name for a Riverine Rabbit?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Vegetation does a Riverine Rabbit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Cape Parrot's favourite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African Wild Cats use to detect prey in the dark?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Puzzle</dc:title>
  <dcterms:created xsi:type="dcterms:W3CDTF">2021-10-11T02:16:49Z</dcterms:created>
  <dcterms:modified xsi:type="dcterms:W3CDTF">2021-10-11T02:16:49Z</dcterms:modified>
</cp:coreProperties>
</file>