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dog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adder is a ? species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in a year does the dwarf adder reproduce?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take the seahorses to stock their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natural disaster affects the Knysna Seahorses habitat?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monitoring the fluctuating population of seahorses?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wild dog is a herbivore/carnivore?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 horses only have 1 partner, therefore they are?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Knysna seahorse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endangered viper in South Africa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name for the African wild dog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activity along the Namibian and SA coastal areas threaten the dwarf adder?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dwarf adder venemous?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dwarf adder is found in what biome?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</dc:title>
  <dcterms:created xsi:type="dcterms:W3CDTF">2021-10-11T02:15:42Z</dcterms:created>
  <dcterms:modified xsi:type="dcterms:W3CDTF">2021-10-11T02:15:42Z</dcterms:modified>
</cp:coreProperties>
</file>