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biome does the namaqua dwarf adder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river that drains the Karoo in the southeast?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soil in the savanna is frequently nutrient poor, but contains many valuable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tree found in the Savanna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biome does the African Wild Cat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Blue duiker is a prey for what eagle?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first domesticated the African Wild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what was the Namaqua Dwarf adder classified on the ICUN red list?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biome does the Blue Duiker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what reason are Blue Duiker's hunted?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smallest viper snake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major threat to the African Wild cat's existence?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the savanna biome?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Blue Duiker gets its nickname from Afrikaans, what does it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2021-10-11T02:15:44Z</dcterms:created>
  <dcterms:modified xsi:type="dcterms:W3CDTF">2021-10-11T02:15:44Z</dcterms:modified>
</cp:coreProperties>
</file>