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 they use 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legged 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territories range between 400-1500 square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eager to pick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establish your own space and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name means "honey eater of the cape"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wild dogs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predators rely on this to hunt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habitat of a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Wild dogs susceptible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will eat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the wild dog different from other 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place called where an animal is naturally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Honey badgers dig to rest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2021-10-11T02:15:50Z</dcterms:created>
  <dcterms:modified xsi:type="dcterms:W3CDTF">2021-10-11T02:15:50Z</dcterms:modified>
</cp:coreProperties>
</file>