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Biome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which group of animals does a wild dog belong?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first people to domesticate the wild cat were the?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domestication of the wild dog was aimed at reducing the ... population.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name duiker comes form an Afrikaans word meaning?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examples of fish eaten by a jackass penguin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Jackass penguins used to be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wild cat has a variety of coat colours to help it blend into its?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African wild cat is the ancestor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sound made by a jackass penguin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habitat for a dwarf chameleon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blue duiker belongs to the ... family.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African wild dog is an ...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dwarf chameleon eats</w:t>
            </w:r>
          </w:p>
        </w:tc>
      </w:tr>
    </w:tbl>
    <w:p>
      <w:pPr>
        <w:pStyle w:val="WordBankMedium"/>
      </w:pPr>
      <w:r>
        <w:t xml:space="preserve">   tree, water, grass    </w:t>
      </w:r>
      <w:r>
        <w:t xml:space="preserve">   insects    </w:t>
      </w:r>
      <w:r>
        <w:t xml:space="preserve">   brey    </w:t>
      </w:r>
      <w:r>
        <w:t xml:space="preserve">   anchovies, sardines    </w:t>
      </w:r>
      <w:r>
        <w:t xml:space="preserve">   fish    </w:t>
      </w:r>
      <w:r>
        <w:t xml:space="preserve">   carnivores    </w:t>
      </w:r>
      <w:r>
        <w:t xml:space="preserve">   endangered    </w:t>
      </w:r>
      <w:r>
        <w:t xml:space="preserve">   antelope    </w:t>
      </w:r>
      <w:r>
        <w:t xml:space="preserve">   diver    </w:t>
      </w:r>
      <w:r>
        <w:t xml:space="preserve">   domestic cat    </w:t>
      </w:r>
      <w:r>
        <w:t xml:space="preserve">   environment    </w:t>
      </w:r>
      <w:r>
        <w:t xml:space="preserve">   Ancient Egyptians    </w:t>
      </w:r>
      <w:r>
        <w:t xml:space="preserve">   rat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Biome Crossword</dc:title>
  <dcterms:created xsi:type="dcterms:W3CDTF">2021-10-11T02:16:12Z</dcterms:created>
  <dcterms:modified xsi:type="dcterms:W3CDTF">2021-10-11T02:16:12Z</dcterms:modified>
</cp:coreProperties>
</file>