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Biome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Natural habitat of the Cape Parrot is the __________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Cape Parrots are also called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coat colour of the African Wild Cat allows it to _______ into its surroundings.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African Wildcat kitten starts hunting for prey at ____ weeks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Cape Parrot is a flagship species for South Africa__________.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Geometric Tortoise has a bright ________ starred pattern on a black background.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Geometric Tortoise is a ____ and eats small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Destruction of forest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we call a biome with rainfall most of the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__________________ of animals remains a potential threat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_____________ Wild Cat is the ancestor of the domestic cat.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worlds rarest tortoise is the __________ Tortoise.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geographical area with its own specific climate, plant and animal life.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 Crossword</dc:title>
  <dcterms:created xsi:type="dcterms:W3CDTF">2021-10-11T02:16:16Z</dcterms:created>
  <dcterms:modified xsi:type="dcterms:W3CDTF">2021-10-11T02:16:16Z</dcterms:modified>
</cp:coreProperties>
</file>