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on a climatograph represents..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bars on a climatograph represent...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area made up of several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tundra and ______ are found closest to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human impact on the tropical rainforest and temperate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driest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biome has migratory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biome has mild temperatures and mild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to water affects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biome requiring the most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biome that has warm temperatures all year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area of light increases, causing light intensity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a higher elevation, a biome becomes...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2021-10-11T02:16:32Z</dcterms:created>
  <dcterms:modified xsi:type="dcterms:W3CDTF">2021-10-11T02:16:32Z</dcterms:modified>
</cp:coreProperties>
</file>